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Serviço de Informação ao Cidadão (SIC) - IFSC</w:t>
      </w:r>
    </w:p>
    <w:p>
      <w:r>
        <w:t>Prezado Cidadão,</w:t>
        <w:br/>
        <w:br/>
        <w:t>Este formulário tem como objetivo facilitar o pedido de disponibilização de informações através do Serviço de Informação ao Cidadão (SIC) do Instituto Federal de Santa Catarina (IFSC), por meio presencial. Por favor, preencha as informações abaixo para que possamos processar sua solicitação.</w:t>
        <w:br/>
      </w:r>
    </w:p>
    <w:p>
      <w:pPr>
        <w:pStyle w:val="Heading1"/>
      </w:pPr>
      <w:r>
        <w:t>Dados do Solicitante</w:t>
      </w:r>
    </w:p>
    <w:p>
      <w:r>
        <w:t>Nome Completo: ____________________________________________</w:t>
      </w:r>
    </w:p>
    <w:p>
      <w:r>
        <w:t>CPF: _____________________________________________________</w:t>
      </w:r>
    </w:p>
    <w:p>
      <w:r>
        <w:t>Endereço: ________________________________________________</w:t>
      </w:r>
    </w:p>
    <w:p>
      <w:r>
        <w:t>Telefone: ________________________________________________</w:t>
      </w:r>
    </w:p>
    <w:p>
      <w:r>
        <w:t>E-mail: _________________________________________________</w:t>
      </w:r>
    </w:p>
    <w:p>
      <w:pPr>
        <w:pStyle w:val="Heading1"/>
      </w:pPr>
      <w:r>
        <w:t>Informações Solicitadas</w:t>
      </w:r>
    </w:p>
    <w:p>
      <w:r>
        <w:t>Por favor, descreva detalhadamente a informação que deseja solicitar:</w:t>
        <w:br/>
        <w:t>__________________________________________________________________</w:t>
        <w:br/>
        <w:t>__________________________________________________________________</w:t>
        <w:br/>
        <w:t>__________________________________________________________________</w:t>
        <w:br/>
        <w:t>__________________________________________________________________</w:t>
        <w:br/>
        <w:t>__________________________________________________________________</w:t>
        <w:br/>
      </w:r>
    </w:p>
    <w:p>
      <w:pPr>
        <w:pStyle w:val="Heading1"/>
      </w:pPr>
      <w:r>
        <w:t>Forma de Recebimento da Informação</w:t>
      </w:r>
    </w:p>
    <w:p>
      <w:r>
        <w:t>Indique como prefere receber a resposta à sua solicitação (marque uma opção):</w:t>
        <w:br/>
        <w:t>[ ] Retirar pessoalmente</w:t>
        <w:br/>
        <w:t>[ ] Receber por e-mail</w:t>
        <w:br/>
      </w:r>
    </w:p>
    <w:p>
      <w:pPr>
        <w:pStyle w:val="Heading1"/>
      </w:pPr>
      <w:r>
        <w:t>Declaração</w:t>
      </w:r>
    </w:p>
    <w:p>
      <w:r>
        <w:t>Declaro que as informações fornecidas neste formulário são verdadeiras e estou ciente de que a solicitação será processada de acordo com a Lei de Acesso à Informação (Lei nº 12.527/2011).</w:t>
        <w:br/>
        <w:t>Data: ____/____/____</w:t>
        <w:br/>
        <w:t>Assinatura: ________________________________________________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